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书名：唐宋女性与社会  下</w:t>
      </w:r>
    </w:p>
    <w:p>
      <w:r>
        <w:t>作者：邓小南主编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总页数：918</w:t>
      </w:r>
    </w:p>
    <w:p>
      <w:r>
        <w:t>更多请访问教客网: www.jiaokey.com</w:t>
      </w:r>
    </w:p>
    <w:p>
      <w:r>
        <w:t>唐宋女性与社会  下 评论地址：https://www.jiaokey.com/book/detail/12736836.html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