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书名：意识形态与乌托邦  全新译本</w:t>
      </w:r>
    </w:p>
    <w:p>
      <w:r>
        <w:t>作者：（德）卡尔·曼海姆（Karl Mannheim）著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总页数：296</w:t>
      </w:r>
    </w:p>
    <w:p>
      <w:r>
        <w:t>更多请访问教客网: www.jiaokey.com</w:t>
      </w:r>
    </w:p>
    <w:p>
      <w:r>
        <w:t>意识形态与乌托邦  全新译本 评论地址：https://www.jiaokey.com/book/detail/12736886.html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