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书名：走向大同  纪念厦门市大同中学七十周年校庆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走向大同  纪念厦门市大同中学七十周年校庆 评论地址：https://www.jiaokey.com/book/detail/12737258.html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