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书名：泰国华侨崇圣大学  公元一九九九年一至十二月份新闻资料汇集</w:t>
      </w:r>
    </w:p>
    <w:p>
      <w:r>
        <w:t>作者：华侨崇圣大学</w:t>
      </w:r>
    </w:p>
    <w:p>
      <w:r>
        <w:t>出版社：泰国华侨崇圣大学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泰国华侨崇圣大学  公元一九九九年一至十二月份新闻资料汇集 评论地址：https://www.jiaokey.com/book/detail/12737396.html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