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书名：踏浪光行  中共厦门市委参访团赴台交流纪实</w:t>
      </w:r>
    </w:p>
    <w:p>
      <w:r>
        <w:t>作者：中共厦门市委员会编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踏浪光行  中共厦门市委参访团赴台交流纪实 评论地址：https://www.jiaokey.com/book/detail/12737416.html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