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书名：中药学专业知识  1</w:t>
      </w:r>
    </w:p>
    <w:p>
      <w:r>
        <w:t>作者：王建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中药学专业知识  1 评论地址：https://www.jiaokey.com/book/detail/12737638.html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