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关爱地球，呼唤绿色  “节能与环保”校本课程的探索与实践</w:t>
      </w:r>
    </w:p>
    <w:p>
      <w:r>
        <w:rPr>
          <w:rFonts w:ascii="宋体" w:hAnsi="宋体" w:eastAsia="宋体"/>
          <w:sz w:val="24"/>
        </w:rPr>
        <w:t>范红月主编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关爱地球，呼唤绿色  “节能与环保”校本课程的探索与实践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素质教育-专业论著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本书出售、求购地址：https://www.jiaokey.com/book/detail/12737710.html</w:t>
      </w:r>
    </w:p>
    <w:p>
      <w:r>
        <w:t>更多相关图书推荐：https://www.jiaokey.com</w:t>
      </w:r>
    </w:p>
    <w:p>
      <w:r>
        <w:t>范红月主编 其他作品：https://www.jiaokey.com/tag/范红月主编.html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关键词搜索：https://www.jiaokey.com/tag/素质教育-专业论著.html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