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书名：甬关风采录  第3集</w:t>
      </w:r>
    </w:p>
    <w:p>
      <w:r>
        <w:t>作者：胡方友著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甬关风采录  第3集 评论地址：https://www.jiaokey.com/book/detail/12737771.html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