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书名：抗癌五年</w:t>
      </w:r>
    </w:p>
    <w:p>
      <w:r>
        <w:t>作者：常卫东著</w:t>
      </w:r>
    </w:p>
    <w:p>
      <w:r>
        <w:t>出版社：青岛：青岛出版社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抗癌五年 评论地址：https://www.jiaokey.com/book/detail/12737912.html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