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书名：21世纪技术经济学  2010年卷</w:t>
      </w:r>
    </w:p>
    <w:p>
      <w:r>
        <w:t>作者：中国社会科学院数量经济与技术经济研究所编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总页数：371</w:t>
      </w:r>
    </w:p>
    <w:p>
      <w:r>
        <w:t>更多请访问教客网: www.jiaokey.com</w:t>
      </w:r>
    </w:p>
    <w:p>
      <w:r>
        <w:t>21世纪技术经济学  2010年卷 评论地址：https://www.jiaokey.com/book/detail/12738175.html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