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书名：英雄无敌  《赢家绝技》升华版</w:t>
      </w:r>
    </w:p>
    <w:p>
      <w:r>
        <w:t>作者：吴迪著</w:t>
      </w:r>
    </w:p>
    <w:p>
      <w:r>
        <w:t>出版社：北京:中国科学技术出版社,2002.09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英雄无敌  《赢家绝技》升华版 评论地址：https://www.jiaokey.com/book/detail/12738185.html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