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书名：小资本  赚大钱</w:t>
      </w:r>
    </w:p>
    <w:p>
      <w:r>
        <w:t>作者:丁玎编著</w:t>
      </w:r>
    </w:p>
    <w:p>
      <w:r>
        <w:t>出版社:北京:中国三峡出版社,2006.03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小资本  赚大钱评论地址：https://www.jiaokey.com/book/detail/12738191.html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