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书名：2001年证券从业人员资格考试应试指导丛书  证券市场基础知识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出版日期：2001.03</w:t>
      </w:r>
    </w:p>
    <w:p>
      <w:r>
        <w:t>总页数：236</w:t>
      </w:r>
    </w:p>
    <w:p>
      <w:r>
        <w:t>更多请访问教客网: www.jiaokey.com</w:t>
      </w:r>
    </w:p>
    <w:p>
      <w:r>
        <w:t>2001年证券从业人员资格考试应试指导丛书  证券市场基础知识 评论地址：https://www.jiaokey.com/book/detail/12738337.html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