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书名：即学即用  Excel 2007营销决策与分析实战应用宝典</w:t>
      </w:r>
    </w:p>
    <w:p>
      <w:r>
        <w:t>作者：梵绅科技编</w:t>
      </w:r>
    </w:p>
    <w:p>
      <w:r>
        <w:t>出版社：北京:北京科海电子出版社,2009.12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即学即用  Excel 2007营销决策与分析实战应用宝典 评论地址：https://www.jiaokey.com/book/detail/12738451.html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