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书名：套期保值实务</w:t>
      </w:r>
    </w:p>
    <w:p>
      <w:r>
        <w:t>作者：姜昌武，卢赣平主编</w:t>
      </w:r>
    </w:p>
    <w:p>
      <w:r>
        <w:t>出版社：北京:中国金融出版社,2010.09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套期保值实务 评论地址：https://www.jiaokey.com/book/detail/12738531.html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