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书名：方寸书香  早期中国题材藏书票</w:t>
      </w:r>
    </w:p>
    <w:p>
      <w:r>
        <w:t>作者：龚晏邦著</w:t>
      </w:r>
    </w:p>
    <w:p>
      <w:r>
        <w:t>出版社：北京：新华出版社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方寸书香  早期中国题材藏书票 评论地址：https://www.jiaokey.com/book/detail/12738573.html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