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书名：低频电子线路分析基础</w:t>
      </w:r>
    </w:p>
    <w:p>
      <w:r>
        <w:t>作者：何其贵主编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低频电子线路分析基础 评论地址：https://www.jiaokey.com/book/detail/12738932.html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