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书名：平民教育实验区的现代转型</w:t>
      </w:r>
    </w:p>
    <w:p>
      <w:r>
        <w:t>作者：周伟文主编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平民教育实验区的现代转型 评论地址：https://www.jiaokey.com/book/detail/12739009.html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