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书名：低压供配电事故案例</w:t>
      </w:r>
    </w:p>
    <w:p>
      <w:r>
        <w:t>作者：陈芝涛，许志敏编著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低压供配电事故案例 评论地址：https://www.jiaokey.com/book/detail/12739165.html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