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书名：机械识图与画图  修订版</w:t>
      </w:r>
    </w:p>
    <w:p>
      <w:r>
        <w:t>作者：黄兆浣，杨耀基编</w:t>
      </w:r>
    </w:p>
    <w:p>
      <w:r>
        <w:t>出版社：广州：华南理工大学出版社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机械识图与画图  修订版 评论地址：https://www.jiaokey.com/book/detail/12739198.html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