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书名：在画面空间里散步  田黎明的艺术世界</w:t>
      </w:r>
    </w:p>
    <w:p>
      <w:r>
        <w:t>作者：（田黎明）著</w:t>
      </w:r>
    </w:p>
    <w:p>
      <w:r>
        <w:t>出版社：武汉：湖北美术出版社</w:t>
      </w:r>
    </w:p>
    <w:p>
      <w:r>
        <w:t>出版日期：1999.06</w:t>
      </w:r>
    </w:p>
    <w:p>
      <w:r>
        <w:t>总页数：83</w:t>
      </w:r>
    </w:p>
    <w:p>
      <w:r>
        <w:t>更多请访问教客网: www.jiaokey.com</w:t>
      </w:r>
    </w:p>
    <w:p>
      <w:r>
        <w:t>在画面空间里散步  田黎明的艺术世界 评论地址：https://www.jiaokey.com/book/detail/12739762.html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