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书名：理查德·克莱德曼钢琴独奏曲集  第6集</w:t>
      </w:r>
    </w:p>
    <w:p>
      <w:r>
        <w:t>作者：（法）克莱德曼著</w:t>
      </w:r>
    </w:p>
    <w:p>
      <w:r>
        <w:t>出版社：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理查德·克莱德曼钢琴独奏曲集  第6集 评论地址：https://www.jiaokey.com/book/detail/12739795.html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