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米芾·行书法华台诗帖等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米芾·行书法华台诗帖等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本书出售、求购地址：https://www.jiaokey.com/book/detail/12739846.html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米芾·行书法华台诗帖等.html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