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芭蕾舞剧欣赏  第2版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芭蕾舞剧欣赏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本书出售、求购地址：https://www.jiaokey.com/book/detail/12739895.html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关键词搜索：https://www.jiaokey.com/tag/芭蕾舞剧欣赏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