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书名：实用古典文献学</w:t>
      </w:r>
    </w:p>
    <w:p>
      <w:r>
        <w:t>作者：崔军红，刘云霞，毛建军主编</w:t>
      </w:r>
    </w:p>
    <w:p>
      <w:r>
        <w:t>出版社：北京：光明日报出版社</w:t>
      </w:r>
    </w:p>
    <w:p>
      <w:r>
        <w:t>出版日期：2010.09</w:t>
      </w:r>
    </w:p>
    <w:p>
      <w:r>
        <w:t>总页数：374</w:t>
      </w:r>
    </w:p>
    <w:p>
      <w:r>
        <w:t>更多请访问教客网: www.jiaokey.com</w:t>
      </w:r>
    </w:p>
    <w:p>
      <w:r>
        <w:t>实用古典文献学 评论地址：https://www.jiaokey.com/book/detail/12739930.html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