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创造与伦理  罗蒂公共“团结”思想观照下的文学翻译研究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创造与伦理  罗蒂公共“团结”思想观照下的文学翻译研究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本书出售、求购地址：https://www.jiaokey.com/book/detail/12739945.html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关键词搜索：https://www.jiaokey.com/tag/创造与伦理  罗蒂公共“团结”思想观照下的文学翻译研究.html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