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书名：菜鸟老坂必读十步商店变旺铺  菜鸟开店的10堂必修课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菜鸟老坂必读十步商店变旺铺  菜鸟开店的10堂必修课 评论地址：https://www.jiaokey.com/book/detail/12740254.html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