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书名：先做生意后做朋友</w:t>
      </w:r>
    </w:p>
    <w:p>
      <w:r>
        <w:t>作者：寿韶峰编著</w:t>
      </w:r>
    </w:p>
    <w:p>
      <w:r>
        <w:t>出版社：北京:中国友谊出版公司,2010.01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先做生意后做朋友 评论地址：https://www.jiaokey.com/book/detail/12740387.html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