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一学就会60味中药补养全家</w:t>
      </w:r>
    </w:p>
    <w:p>
      <w:r>
        <w:rPr>
          <w:rFonts w:ascii="宋体" w:hAnsi="宋体" w:eastAsia="宋体"/>
          <w:sz w:val="24"/>
        </w:rPr>
        <w:t>《中医养生保健读本系列丛书》编委会编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一学就会60味中药补养全家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《中医养生保健读本系列丛书》编委会编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本书出售、求购地址：https://www.jiaokey.com/book/detail/12740436.html</w:t>
      </w:r>
    </w:p>
    <w:p>
      <w:r>
        <w:t>更多相关图书推荐：https://www.jiaokey.com</w:t>
      </w:r>
    </w:p>
    <w:p>
      <w:r>
        <w:t>《中医养生保健读本系列丛书》编委会编 其他作品：https://www.jiaokey.com/tag/《中医养生保健读本系列丛书》编委会编.html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关键词搜索：https://www.jiaokey.com/tag/一学就会60味中药补养全家.html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