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顺德菜精选  广东菜系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顺德菜精选  广东菜系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本书出售、求购地址：https://www.jiaokey.com/book/detail/12740482.html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关键词搜索：https://www.jiaokey.com/tag/顺德菜精选  广东菜系.html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