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咖啡瘾史  咖啡杯里的世界史</w:t>
      </w:r>
    </w:p>
    <w:p>
      <w:r>
        <w:rPr>
          <w:rFonts w:ascii="宋体" w:hAnsi="宋体" w:eastAsia="宋体"/>
          <w:sz w:val="24"/>
        </w:rPr>
        <w:t>史都华·李·艾伦作；简瑞宏译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咖啡瘾史  咖啡杯里的世界史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史都华·李·艾伦作；简瑞宏译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本书出售、求购地址：https://www.jiaokey.com/book/detail/12740554.html</w:t>
      </w:r>
    </w:p>
    <w:p>
      <w:r>
        <w:t>更多相关图书推荐：https://www.jiaokey.com</w:t>
      </w:r>
    </w:p>
    <w:p>
      <w:r>
        <w:t>史都华·李·艾伦作；简瑞宏译 其他作品：https://www.jiaokey.com/tag/史都华·李·艾伦作；简瑞宏译.html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关键词搜索：https://www.jiaokey.com/tag/咖啡瘾史  咖啡杯里的世界史.html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