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经济实用家居设计1500例  卧室·书房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经济实用家居设计1500例  卧室·书房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本书出售、求购地址：https://www.jiaokey.com/book/detail/12740697.html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关键词搜索：https://www.jiaokey.com/tag/经济实用家居设计1500例  卧室·书房.html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