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书名：给年轻人读的  孙子兵法</w:t>
      </w:r>
    </w:p>
    <w:p>
      <w:r>
        <w:t>作者：（春秋）孙武著，陈书凯编译</w:t>
      </w:r>
    </w:p>
    <w:p>
      <w:r>
        <w:t>出版社：北京：蓝天出版社</w:t>
      </w:r>
    </w:p>
    <w:p>
      <w:r>
        <w:t>出版日期：2008</w:t>
      </w:r>
    </w:p>
    <w:p>
      <w:r>
        <w:t>总页数：206</w:t>
      </w:r>
    </w:p>
    <w:p>
      <w:r>
        <w:t>更多请访问教客网: www.jiaokey.com</w:t>
      </w:r>
    </w:p>
    <w:p>
      <w:r>
        <w:t>给年轻人读的  孙子兵法 评论地址：https://www.jiaokey.com/book/detail/12740852.html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