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风正业兴  山东省鲁南监狱持续发展宝鉴</w:t>
      </w:r>
    </w:p>
    <w:p>
      <w:r>
        <w:rPr>
          <w:rFonts w:ascii="宋体" w:hAnsi="宋体" w:eastAsia="宋体"/>
          <w:sz w:val="24"/>
        </w:rPr>
        <w:t>李善强主编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风正业兴  山东省鲁南监狱持续发展宝鉴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本书出售、求购地址：https://www.jiaokey.com/book/detail/12740863.html</w:t>
      </w:r>
    </w:p>
    <w:p>
      <w:r>
        <w:t>更多相关图书推荐：https://www.jiaokey.com</w:t>
      </w:r>
    </w:p>
    <w:p>
      <w:r>
        <w:t>李善强主编 其他作品：https://www.jiaokey.com/tag/李善强主编.html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关键词搜索：https://www.jiaokey.com/tag/风正业兴  山东省鲁南监狱持续发展宝鉴.html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