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书名：发展质量视角下的城市社区建设模式研究  以上海为例</w:t>
      </w:r>
    </w:p>
    <w:p>
      <w:r>
        <w:t>作者：杨蓓蕾著</w:t>
      </w:r>
    </w:p>
    <w:p>
      <w:r>
        <w:t>出版社：上海：同济大学出版社</w:t>
      </w:r>
    </w:p>
    <w:p>
      <w:r>
        <w:t>出版日期：2010.05</w:t>
      </w:r>
    </w:p>
    <w:p>
      <w:r>
        <w:t>总页数：283</w:t>
      </w:r>
    </w:p>
    <w:p>
      <w:r>
        <w:t>更多请访问教客网: www.jiaokey.com</w:t>
      </w:r>
    </w:p>
    <w:p>
      <w:r>
        <w:t>发展质量视角下的城市社区建设模式研究  以上海为例 评论地址：https://www.jiaokey.com/book/detail/12740873.html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