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书名：公安机关办理行政案件程序规定释义与法律文书制作指南</w:t>
      </w:r>
    </w:p>
    <w:p>
      <w:r>
        <w:t>作者：武延平主编</w:t>
      </w:r>
    </w:p>
    <w:p>
      <w:r>
        <w:t>出版社：北京：群众出版社</w:t>
      </w:r>
    </w:p>
    <w:p>
      <w:r>
        <w:t>出版日期：2003</w:t>
      </w:r>
    </w:p>
    <w:p>
      <w:r>
        <w:t>总页数：658</w:t>
      </w:r>
    </w:p>
    <w:p>
      <w:r>
        <w:t>更多请访问教客网: www.jiaokey.com</w:t>
      </w:r>
    </w:p>
    <w:p>
      <w:r>
        <w:t>公安机关办理行政案件程序规定释义与法律文书制作指南 评论地址：https://www.jiaokey.com/book/detail/12741005.html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