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书名：晓园作品选</w:t>
      </w:r>
    </w:p>
    <w:p>
      <w:r>
        <w:t>作者：（美）袁&lt;font color=Red&gt;晓&lt;/font&gt;园著</w:t>
      </w:r>
    </w:p>
    <w:p>
      <w:r>
        <w:t>出版社：北京:光明日报出版社,1994.04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晓园作品选 评论地址：https://www.jiaokey.com/book/detail/12741209.html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