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书名：感·悟·设计  设计艺术文集</w:t>
      </w:r>
    </w:p>
    <w:p>
      <w:r>
        <w:t>作者：刘佳著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感·悟·设计  设计艺术文集 评论地址：https://www.jiaokey.com/book/detail/12741322.html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