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书名：老年人常见病药膳精选</w:t>
      </w:r>
    </w:p>
    <w:p>
      <w:r>
        <w:t>作者：李春源编著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老年人常见病药膳精选 评论地址：https://www.jiaokey.com/book/detail/12741441.html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