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书名：数字化设计与制造实验教程</w:t>
      </w:r>
    </w:p>
    <w:p>
      <w:r>
        <w:t>作者：宋丹路主编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数字化设计与制造实验教程 评论地址：https://www.jiaokey.com/book/detail/12741444.html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