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书名：基于多哈回合关税减让谈判的市场准入研究</w:t>
      </w:r>
    </w:p>
    <w:p>
      <w:r>
        <w:t>作者：冯宗宪，于璐瑶等著</w:t>
      </w:r>
    </w:p>
    <w:p>
      <w:r>
        <w:t>出版社：北京:光明日报出版社,2010.12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基于多哈回合关税减让谈判的市场准入研究 评论地址：https://www.jiaokey.com/book/detail/12741500.html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