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书名：为您健康长寿支妙招</w:t>
      </w:r>
    </w:p>
    <w:p>
      <w:r>
        <w:t>作者：王志明编著</w:t>
      </w:r>
    </w:p>
    <w:p>
      <w:r>
        <w:t>出版社：世界图书西安出版公司,2010.09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为您健康长寿支妙招 评论地址：https://www.jiaokey.com/book/detail/12741764.html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