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书名：上海石库门风情画</w:t>
      </w:r>
    </w:p>
    <w:p>
      <w:r>
        <w:t>作者：徐逸波，翁祖亮，郑祖安主编</w:t>
      </w:r>
    </w:p>
    <w:p>
      <w:r>
        <w:t>出版社：上海：上海锦绣文章出版社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上海石库门风情画 评论地址：https://www.jiaokey.com/book/detail/12742245.html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