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书名：心理修养金钥匙</w:t>
      </w:r>
    </w:p>
    <w:p>
      <w:r>
        <w:t>作者：张文镝，万祖安主编</w:t>
      </w:r>
    </w:p>
    <w:p>
      <w:r>
        <w:t>出版社：北京：西苑出版社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心理修养金钥匙 评论地址：https://www.jiaokey.com/book/detail/12742355.html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