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书名：父爱如虹-一个父亲的3000条短信</w:t>
      </w:r>
    </w:p>
    <w:p>
      <w:r>
        <w:t>作者：李毅著</w:t>
      </w:r>
    </w:p>
    <w:p>
      <w:r>
        <w:t>出版社：中国人民解放军出版社,2010.01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父爱如虹-一个父亲的3000条短信 评论地址：https://www.jiaokey.com/book/detail/12742522.html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