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书名：见证胜利  宣传胜利油田新闻作品选  1974-2004</w:t>
      </w:r>
    </w:p>
    <w:p>
      <w:r>
        <w:t>作者：中共中国石化集团胜利石油管理局委员会宣传部编</w:t>
      </w:r>
    </w:p>
    <w:p>
      <w:r>
        <w:t>出版社：济南：泰山出版社</w:t>
      </w:r>
    </w:p>
    <w:p>
      <w:r>
        <w:t>出版日期：2005.05</w:t>
      </w:r>
    </w:p>
    <w:p>
      <w:r>
        <w:t>总页数：368</w:t>
      </w:r>
    </w:p>
    <w:p>
      <w:r>
        <w:t>更多请访问教客网: www.jiaokey.com</w:t>
      </w:r>
    </w:p>
    <w:p>
      <w:r>
        <w:t>见证胜利  宣传胜利油田新闻作品选  1974-2004 评论地址：https://www.jiaokey.com/book/detail/12742973.html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