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书名：做女人就是要有心计  职场篇</w:t>
      </w:r>
    </w:p>
    <w:p>
      <w:r>
        <w:t>作者：吴琝萱著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做女人就是要有心计  职场篇 评论地址：https://www.jiaokey.com/book/detail/12743096.html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