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书名：直销成就人生  直销人员必备的7种武器</w:t>
      </w:r>
    </w:p>
    <w:p>
      <w:r>
        <w:t>作者：赵同编著</w:t>
      </w:r>
    </w:p>
    <w:p>
      <w:r>
        <w:t>出版社：北京:新世界出版社,2010.09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直销成就人生  直销人员必备的7种武器 评论地址：https://www.jiaokey.com/book/detail/12743250.html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