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书名：常用汉字意义源流字典</w:t>
      </w:r>
    </w:p>
    <w:p>
      <w:r>
        <w:t>作者：刘钧杰，李行健编</w:t>
      </w:r>
    </w:p>
    <w:p>
      <w:r>
        <w:t>出版社：北京:华语教学出版社,2011.03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常用汉字意义源流字典 评论地址：https://www.jiaokey.com/book/detail/12743356.html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