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书名：呵护心脏  高血压、冠心病防治与健康大讲坛</w:t>
      </w:r>
    </w:p>
    <w:p>
      <w:r>
        <w:t>作者：江凤林主编</w:t>
      </w:r>
    </w:p>
    <w:p>
      <w:r>
        <w:t>出版社：长沙：中南大学出版社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呵护心脏  高血压、冠心病防治与健康大讲坛 评论地址：https://www.jiaokey.com/book/detail/12743388.html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